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311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Джамалова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Сепихана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Курашевича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2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Джамалов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Джамалова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Сепихана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Курашевича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0412365400395003112520183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0">
    <w:name w:val="cat-UserDefined grp-46 rplc-20"/>
    <w:basedOn w:val="DefaultParagraphFont"/>
  </w:style>
  <w:style w:type="character" w:customStyle="1" w:styleId="cat-ExternalSystemDefinedgrp-42rplc-24">
    <w:name w:val="cat-ExternalSystemDefined grp-42 rplc-24"/>
    <w:basedOn w:val="DefaultParagraphFont"/>
  </w:style>
  <w:style w:type="character" w:customStyle="1" w:styleId="cat-ExternalSystemDefinedgrp-42rplc-25">
    <w:name w:val="cat-ExternalSystemDefined grp-42 rplc-25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ExternalSystemDefinedgrp-42rplc-38">
    <w:name w:val="cat-ExternalSystemDefined grp-42 rplc-38"/>
    <w:basedOn w:val="DefaultParagraphFont"/>
  </w:style>
  <w:style w:type="character" w:customStyle="1" w:styleId="cat-ExternalSystemDefinedgrp-42rplc-43">
    <w:name w:val="cat-ExternalSystemDefined grp-42 rplc-43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UserDefinedgrp-48rplc-63">
    <w:name w:val="cat-UserDefined grp-48 rplc-63"/>
    <w:basedOn w:val="DefaultParagraphFont"/>
  </w:style>
  <w:style w:type="character" w:customStyle="1" w:styleId="cat-UserDefinedgrp-49rplc-66">
    <w:name w:val="cat-UserDefined grp-49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